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Volunteer Feedback Questionnaire</w:t>
      </w:r>
    </w:p>
    <w:p/>
    <w:p>
      <w:r>
        <w:t>Thank you for Volunteering with the Ojai Art Center Theater!</w:t>
      </w:r>
    </w:p>
    <w:p/>
    <w:p>
      <w:r>
        <w:t>We deeply value your contributions and are committed to making our organization a better place for all volunteers. Your feedback is crucial to our growth, and we encourage you to share your honest thoughts with us.</w:t>
      </w:r>
    </w:p>
    <w:p/>
    <w:p>
      <w:r>
        <w:t>Please take a few moments to complete this questionnaire. Your responses will be used to help us improve and ensure that future volunteers have a positive and fulfilling experience.</w:t>
      </w:r>
    </w:p>
    <w:p/>
    <w:p>
      <w:r>
        <w:t>1. What did we do right?</w:t>
      </w:r>
    </w:p>
    <w:p/>
    <w:p>
      <w:r>
        <w:t>Please share any positive experiences you had during your time with us. What aspects of your volunteer experience were particularly enjoyable or well-organized?</w:t>
      </w:r>
    </w:p>
    <w:p/>
    <w:p>
      <w:r>
        <w:t>_____________________________________________________________________________</w:t>
      </w:r>
    </w:p>
    <w:p/>
    <w:p>
      <w:r>
        <w:t>_____________________________________________________________________________</w:t>
      </w:r>
    </w:p>
    <w:p/>
    <w:p>
      <w:r>
        <w:t>_____________________________________________________________________________</w:t>
      </w:r>
    </w:p>
    <w:p/>
    <w:p>
      <w:r>
        <w:t>2. What could we improve upon?</w:t>
      </w:r>
    </w:p>
    <w:p/>
    <w:p>
      <w:r>
        <w:t>Your constructive feedback is important. Please let us know any areas where you feel we could improve. This could include communication, organization, support, or any other aspect of your volunteer experience.</w:t>
      </w:r>
    </w:p>
    <w:p/>
    <w:p>
      <w:r>
        <w:t>_____________________________________________________________________________</w:t>
      </w:r>
    </w:p>
    <w:p/>
    <w:p>
      <w:r>
        <w:t>_____________________________________________________________________________</w:t>
      </w:r>
    </w:p>
    <w:p/>
    <w:p>
      <w:r>
        <w:t>_____________________________________________________________________________</w:t>
      </w:r>
    </w:p>
    <w:p/>
    <w:p>
      <w:r>
        <w:t>3. Did you feel adequately supported in your role?</w:t>
      </w:r>
    </w:p>
    <w:p/>
    <w:p>
      <w:r>
        <w:t>- Yes, I felt fully supported.</w:t>
      </w:r>
    </w:p>
    <w:p/>
    <w:p>
      <w:r>
        <w:t>- I felt supported, but there were areas where I could have used more guidance.</w:t>
      </w:r>
    </w:p>
    <w:p/>
    <w:p>
      <w:r>
        <w:t>- I did not feel adequately supported.</w:t>
      </w:r>
    </w:p>
    <w:p/>
    <w:p>
      <w:r>
        <w:t>Please explain your response:</w:t>
      </w:r>
    </w:p>
    <w:p/>
    <w:p>
      <w:r>
        <w:t>_____________________________________________________________________________</w:t>
      </w:r>
    </w:p>
    <w:p/>
    <w:p>
      <w:r>
        <w:t>_____________________________________________________________________________</w:t>
      </w:r>
    </w:p>
    <w:p/>
    <w:p>
      <w:r>
        <w:t>_____________________________________________________________________________</w:t>
      </w:r>
    </w:p>
    <w:p/>
    <w:p>
      <w:r>
        <w:t>4. How would you rate the overall organization and communication during your time with us?</w:t>
      </w:r>
    </w:p>
    <w:p/>
    <w:p>
      <w:r>
        <w:t>- Excellent</w:t>
      </w:r>
    </w:p>
    <w:p/>
    <w:p>
      <w:r>
        <w:t>- Good</w:t>
      </w:r>
    </w:p>
    <w:p/>
    <w:p>
      <w:r>
        <w:t>- Fair</w:t>
      </w:r>
    </w:p>
    <w:p/>
    <w:p>
      <w:r>
        <w:t>- Poor</w:t>
      </w:r>
    </w:p>
    <w:p/>
    <w:p>
      <w:r>
        <w:t>Please explain your rating:</w:t>
      </w:r>
    </w:p>
    <w:p/>
    <w:p>
      <w:r>
        <w:t>_____________________________________________________________________________</w:t>
      </w:r>
    </w:p>
    <w:p/>
    <w:p>
      <w:r>
        <w:t>_____________________________________________________________________________</w:t>
      </w:r>
    </w:p>
    <w:p/>
    <w:p>
      <w:r>
        <w:t>_____________________________________________________________________________</w:t>
      </w:r>
    </w:p>
    <w:p/>
    <w:p>
      <w:r>
        <w:t>5. Were your expectations met in terms of the time commitment and responsibilities?</w:t>
      </w:r>
    </w:p>
    <w:p/>
    <w:p>
      <w:r>
        <w:t>- Yes, my expectations were met.</w:t>
      </w:r>
    </w:p>
    <w:p/>
    <w:p>
      <w:r>
        <w:t>- My expectations were mostly met, but there were some discrepancies.</w:t>
      </w:r>
    </w:p>
    <w:p/>
    <w:p>
      <w:r>
        <w:t>- No, my expectations were not met.</w:t>
      </w:r>
    </w:p>
    <w:p/>
    <w:p>
      <w:r>
        <w:t>Please explain your response:</w:t>
      </w:r>
    </w:p>
    <w:p/>
    <w:p>
      <w:r>
        <w:t>_____________________________________________________________________________</w:t>
      </w:r>
    </w:p>
    <w:p/>
    <w:p>
      <w:r>
        <w:t>_____________________________________________________________________________</w:t>
      </w:r>
    </w:p>
    <w:p/>
    <w:p>
      <w:r>
        <w:t>_____________________________________________________________________________</w:t>
      </w:r>
    </w:p>
    <w:p/>
    <w:p>
      <w:r>
        <w:t>6. How likely are you to volunteer with us again in the future?</w:t>
      </w:r>
    </w:p>
    <w:p/>
    <w:p>
      <w:r>
        <w:t>- Very likely</w:t>
      </w:r>
    </w:p>
    <w:p/>
    <w:p>
      <w:r>
        <w:t>- Likely</w:t>
      </w:r>
    </w:p>
    <w:p/>
    <w:p>
      <w:r>
        <w:t>- Unsure</w:t>
      </w:r>
    </w:p>
    <w:p/>
    <w:p>
      <w:r>
        <w:t>- Unlikely</w:t>
      </w:r>
    </w:p>
    <w:p/>
    <w:p>
      <w:r>
        <w:t>Please explain your response:</w:t>
      </w:r>
    </w:p>
    <w:p/>
    <w:p>
      <w:r>
        <w:t>_____________________________________________________________________________</w:t>
      </w:r>
    </w:p>
    <w:p/>
    <w:p>
      <w:r>
        <w:t>_____________________________________________________________________________</w:t>
      </w:r>
    </w:p>
    <w:p/>
    <w:p>
      <w:r>
        <w:t>_____________________________________________________________________________</w:t>
      </w:r>
    </w:p>
    <w:p/>
    <w:p>
      <w:r>
        <w:t>7. Additional Comments</w:t>
      </w:r>
    </w:p>
    <w:p/>
    <w:p>
      <w:r>
        <w:t>Please share any additional thoughts or suggestions you may have:</w:t>
      </w:r>
    </w:p>
    <w:p/>
    <w:p>
      <w:r>
        <w:t>_____________________________________________________________________________</w:t>
      </w:r>
    </w:p>
    <w:p/>
    <w:p>
      <w:r>
        <w:t>_____________________________________________________________________________</w:t>
      </w:r>
    </w:p>
    <w:p/>
    <w:p>
      <w:r>
        <w:t>_____________________________________________________________________________</w:t>
      </w:r>
    </w:p>
    <w:p/>
    <w:p>
      <w:r>
        <w:t>Evidence-Based Best Practices for Providing Feedback:</w:t>
      </w:r>
    </w:p>
    <w:p/>
    <w:p>
      <w:r>
        <w:t>Polite and Constructive: We encourage feedback to be delivered in a polite and constructive manner. Constructive feedback is specific, focused on behaviors or processes rather than individuals, and aimed at helping the organization improve. (Reference: Stone, D., &amp; Heen, S. (2014). Thanks for the Feedback: The Science and Art of Receiving Feedback Well. Penguin Group.)</w:t>
      </w:r>
    </w:p>
    <w:p/>
    <w:p>
      <w:r>
        <w:t>Balanced Feedback: Providing a balance of positive feedback along with areas for improvement helps to ensure that the organization recognizes its strengths while also addressing areas that need attention. (Reference: Zenger, J., &amp; Folkman, J. (2016). The Ideal Praise-to-Criticism Ratio. Harvard Business Review.)</w:t>
      </w:r>
    </w:p>
    <w:p/>
    <w:p>
      <w:r>
        <w:t>Anonymous Feedback: If you prefer to provide your feedback anonymously, please feel free to do so. We value all feedback and are committed to using it to improve, regardless of how it is provided. (Reference: Vasu, M. L., Stewart, D. W., &amp; Garson, G. D. (1998). Organizational Behavior and Public Management. Marcel Dekker, Inc.)</w:t>
      </w:r>
    </w:p>
    <w:p/>
    <w:p>
      <w:r>
        <w:t>References:</w:t>
      </w:r>
    </w:p>
    <w:p/>
    <w:p>
      <w:r>
        <w:t>1. Stone, D., &amp; Heen, S. (2014). Thanks for the Feedback: The Science and Art of Receiving Feedback Well. Penguin Group.</w:t>
      </w:r>
    </w:p>
    <w:p/>
    <w:p>
      <w:r>
        <w:t>2. Zenger, J., &amp; Folkman, J. (2016). The Ideal Praise-to-Criticism Ratio. Harvard Business Review.</w:t>
      </w:r>
    </w:p>
    <w:p/>
    <w:p>
      <w:r>
        <w:t>3. Vasu, M. L., Stewart, D. W., &amp; Garson, G. D. (1998). Organizational Behavior and Public Management. Marcel Dekker, Inc.</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