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Ojai Arts Center Theatre Volunteer Partnership Statement</w:t>
      </w:r>
    </w:p>
    <w:p>
      <w:r>
        <w:t>Welcome to the Ojai Art Center Theater. We aim for a vibrant and inclusive community where creativity flourishes and people from all walks of life come together to create art. As one branch of the Ojai Art Center, we at the theater are proud to share this space with other groups dedicated to various forms of artistic expression. It is important that all are sensitive to the needs of the different branches, ensuring that we foster a collaborative environment that benefits everyone involved.</w:t>
      </w:r>
    </w:p>
    <w:p>
      <w:r>
        <w:t>At the Ojai Art Center Theater, we embrace diversity and celebrate the unique contributions of each individual. Whether you are an experienced performer, a skilled technician, or someone looking to learn and grow in a supportive environment, we welcome you. Our community is built on mutual respect, collaboration, and a shared love for the arts.</w:t>
      </w:r>
    </w:p>
    <w:p>
      <w:pPr>
        <w:pStyle w:val="Heading1"/>
      </w:pPr>
      <w:r>
        <w:t>Our Commitment to Volunteers:</w:t>
      </w:r>
    </w:p>
    <w:p>
      <w:r>
        <w:t>• Appreciation and Recognition: We deeply value the hard work and dedication of our volunteers. Your contributions are essential to our success, and we are committed to recognizing and celebrating your efforts.</w:t>
      </w:r>
    </w:p>
    <w:p>
      <w:r>
        <w:t>• Support and Resources: While we operate with limited resources, we strive to provide volunteers with the support they need to succeed. We are here to offer guidance, training, and resources to help you in your role.</w:t>
      </w:r>
    </w:p>
    <w:p>
      <w:r>
        <w:t>• Opportunities for Growth: Volunteering with us is not just about giving; it’s also about growing. We are committed to offering opportunities for personal and artistic development, whether you are honing existing skills or exploring new ones.</w:t>
      </w:r>
    </w:p>
    <w:p>
      <w:r>
        <w:t>• A Collaborative Environment: We are dedicated to fostering a collaborative atmosphere where volunteers feel connected and supported. Your voice matters, and we encourage you to share your ideas, feedback, and concerns.</w:t>
      </w:r>
    </w:p>
    <w:p>
      <w:pPr>
        <w:pStyle w:val="Heading1"/>
      </w:pPr>
      <w:r>
        <w:t>Expectations for Volunteers:</w:t>
      </w:r>
    </w:p>
    <w:p>
      <w:r>
        <w:t>• Commitment and Responsibility: We ask that volunteers approach their roles with a sense of responsibility and dedication. Your time and effort are essential to the success of our productions and the overall functioning of the theater.</w:t>
      </w:r>
    </w:p>
    <w:p>
      <w:r>
        <w:t>• Teamwork and Collaboration: Our theater thrives on collaboration. Volunteers are expected to work closely with others, respecting different perspectives and fostering a supportive environment where everyone can contribute their best.</w:t>
      </w:r>
    </w:p>
    <w:p>
      <w:r>
        <w:t>• Open Communication: We encourage open and honest communication. If you have concerns, suggestions, or need support, please don’t hesitate to reach out. Your feedback helps us improve and grow as a community.</w:t>
      </w:r>
    </w:p>
    <w:p>
      <w:r>
        <w:t>• Respect and Inclusivity: We are committed to creating a welcoming and inclusive environment. Volunteers are expected to treat everyone with kindness and respect, embracing the diverse backgrounds and experiences that each person brings to the theater.</w:t>
      </w:r>
    </w:p>
    <w:p>
      <w:r>
        <w:t>• Coexisting Perspectives and Conflict Resolution: In a creative community, varying perspectives are natural and valuable. We expect volunteers to approach differences with openness and a willingness to understand. When conflicts arise, our aim is to resolve them in a constructive and kind manner, fostering respectful dialogue and ensuring a harmonious and productive environment for everyone.</w:t>
      </w:r>
    </w:p>
    <w:p>
      <w:r>
        <w:t>• Sensitivity to Shared Spaces: As a branch of the Ojai Art Center, we share our space with other artistic groups. It’s important to be mindful of their needs and work together to ensure that everyone has the space and resources they need to thrive.</w:t>
      </w:r>
    </w:p>
    <w:p>
      <w:r>
        <w:t>• Resourcefulness: Given our limited resources, we value creativity and resourcefulness. Volunteers are encouraged to think outside the box and contribute innovative solutions to challenges we may face.</w:t>
      </w:r>
    </w:p>
    <w:p>
      <w:r>
        <w:t>• Continuous Learning: Volunteering at the Ojai Art Center Theater is an opportunity to learn, grow, and develop new skills. We encourage volunteers to take advantage of this experience, seeking out opportunities for personal and artistic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